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A3" w:rsidRPr="00C24703" w:rsidRDefault="005942A3" w:rsidP="005942A3">
      <w:pPr>
        <w:pStyle w:val="1pt"/>
        <w:spacing w:line="20" w:lineRule="exact"/>
        <w:sectPr w:rsidR="005942A3" w:rsidRPr="00C24703" w:rsidSect="00C24703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:rsidR="00C24703" w:rsidRDefault="00C24703" w:rsidP="00C24703">
      <w:pPr>
        <w:pStyle w:val="Absender"/>
        <w:rPr>
          <w:b/>
          <w:sz w:val="22"/>
        </w:rPr>
      </w:pPr>
    </w:p>
    <w:p w:rsidR="00C24703" w:rsidRPr="003A7DB7" w:rsidRDefault="00C24703" w:rsidP="00C24703">
      <w:pPr>
        <w:pStyle w:val="Absender"/>
        <w:rPr>
          <w:b/>
          <w:sz w:val="22"/>
        </w:rPr>
      </w:pPr>
      <w:r>
        <w:rPr>
          <w:b/>
          <w:sz w:val="22"/>
        </w:rPr>
        <w:t>Gesuch um Alpdispens</w:t>
      </w:r>
    </w:p>
    <w:p w:rsidR="00C24703" w:rsidRDefault="00C24703" w:rsidP="00C24703">
      <w:pPr>
        <w:pStyle w:val="Absender"/>
        <w:rPr>
          <w:sz w:val="22"/>
        </w:rPr>
      </w:pPr>
    </w:p>
    <w:p w:rsidR="00C24703" w:rsidRPr="00FD06F1" w:rsidRDefault="00C24703" w:rsidP="00C24703">
      <w:pPr>
        <w:pStyle w:val="Absender"/>
        <w:spacing w:after="120"/>
      </w:pPr>
      <w:r w:rsidRPr="00FD06F1">
        <w:t xml:space="preserve">An die Schulleitung von </w:t>
      </w:r>
      <w:r w:rsidRPr="00FD06F1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FD06F1">
        <w:instrText xml:space="preserve"> FORMTEXT </w:instrText>
      </w:r>
      <w:r w:rsidRPr="00FD06F1">
        <w:fldChar w:fldCharType="separate"/>
      </w:r>
      <w:bookmarkStart w:id="2" w:name="_GoBack"/>
      <w:r w:rsidRPr="00FD06F1">
        <w:rPr>
          <w:noProof/>
        </w:rPr>
        <w:t> </w:t>
      </w:r>
      <w:r w:rsidRPr="00FD06F1">
        <w:rPr>
          <w:noProof/>
        </w:rPr>
        <w:t> </w:t>
      </w:r>
      <w:r w:rsidRPr="00FD06F1">
        <w:rPr>
          <w:noProof/>
        </w:rPr>
        <w:t> </w:t>
      </w:r>
      <w:r w:rsidRPr="00FD06F1">
        <w:rPr>
          <w:noProof/>
        </w:rPr>
        <w:t> </w:t>
      </w:r>
      <w:r w:rsidRPr="00FD06F1">
        <w:rPr>
          <w:noProof/>
        </w:rPr>
        <w:t> </w:t>
      </w:r>
      <w:bookmarkEnd w:id="2"/>
      <w:r w:rsidRPr="00FD06F1">
        <w:fldChar w:fldCharType="end"/>
      </w:r>
      <w:bookmarkEnd w:id="1"/>
    </w:p>
    <w:p w:rsidR="00C24703" w:rsidRDefault="00C24703" w:rsidP="00C24703">
      <w:pPr>
        <w:pStyle w:val="Absender"/>
        <w:pBdr>
          <w:bottom w:val="single" w:sz="8" w:space="1" w:color="auto"/>
        </w:pBdr>
        <w:rPr>
          <w:sz w:val="22"/>
        </w:rPr>
      </w:pPr>
    </w:p>
    <w:p w:rsidR="00C24703" w:rsidRDefault="00C24703" w:rsidP="00C24703">
      <w:pPr>
        <w:pStyle w:val="Absender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2693"/>
        <w:gridCol w:w="1985"/>
        <w:gridCol w:w="1779"/>
      </w:tblGrid>
      <w:tr w:rsidR="00C24703" w:rsidRPr="004F0ABE" w:rsidTr="00A747E8">
        <w:tc>
          <w:tcPr>
            <w:tcW w:w="3227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t>Schulort</w:t>
            </w:r>
          </w:p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D06F1">
              <w:instrText xml:space="preserve"> FORMTEXT </w:instrText>
            </w:r>
            <w:r w:rsidRPr="00FD06F1">
              <w:fldChar w:fldCharType="separate"/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fldChar w:fldCharType="end"/>
            </w:r>
            <w:bookmarkEnd w:id="3"/>
          </w:p>
        </w:tc>
        <w:tc>
          <w:tcPr>
            <w:tcW w:w="6457" w:type="dxa"/>
            <w:gridSpan w:val="3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t>Name und Vorname des Kindes</w:t>
            </w:r>
          </w:p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D06F1">
              <w:instrText xml:space="preserve"> FORMTEXT </w:instrText>
            </w:r>
            <w:r w:rsidRPr="00FD06F1">
              <w:fldChar w:fldCharType="separate"/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fldChar w:fldCharType="end"/>
            </w:r>
            <w:bookmarkEnd w:id="4"/>
          </w:p>
        </w:tc>
      </w:tr>
      <w:tr w:rsidR="00C24703" w:rsidRPr="004F0ABE" w:rsidTr="00A747E8">
        <w:tc>
          <w:tcPr>
            <w:tcW w:w="5920" w:type="dxa"/>
            <w:gridSpan w:val="2"/>
            <w:shd w:val="clear" w:color="auto" w:fill="auto"/>
          </w:tcPr>
          <w:p w:rsidR="00C24703" w:rsidRPr="004F0ABE" w:rsidRDefault="00C24703" w:rsidP="00A747E8">
            <w:pPr>
              <w:pStyle w:val="Absender"/>
              <w:spacing w:before="60" w:after="60"/>
            </w:pPr>
            <w:r w:rsidRPr="004F0ABE">
              <w:t>Gemeinde</w:t>
            </w:r>
          </w:p>
          <w:p w:rsidR="00C24703" w:rsidRPr="004F0ABE" w:rsidRDefault="00C24703" w:rsidP="00A747E8">
            <w:pPr>
              <w:pStyle w:val="Absender"/>
              <w:spacing w:before="60" w:after="60"/>
            </w:pPr>
            <w:r w:rsidRPr="004F0AB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4F0ABE">
              <w:instrText xml:space="preserve"> FORMTEXT </w:instrText>
            </w:r>
            <w:r w:rsidRPr="004F0ABE">
              <w:fldChar w:fldCharType="separate"/>
            </w:r>
            <w:r w:rsidRPr="004F0ABE">
              <w:rPr>
                <w:noProof/>
              </w:rPr>
              <w:t> </w:t>
            </w:r>
            <w:r w:rsidRPr="004F0ABE">
              <w:rPr>
                <w:noProof/>
              </w:rPr>
              <w:t> </w:t>
            </w:r>
            <w:r w:rsidRPr="004F0ABE">
              <w:rPr>
                <w:noProof/>
              </w:rPr>
              <w:t> </w:t>
            </w:r>
            <w:r w:rsidRPr="004F0ABE">
              <w:rPr>
                <w:noProof/>
              </w:rPr>
              <w:t> </w:t>
            </w:r>
            <w:r w:rsidRPr="004F0ABE">
              <w:rPr>
                <w:noProof/>
              </w:rPr>
              <w:t> </w:t>
            </w:r>
            <w:r w:rsidRPr="004F0ABE">
              <w:fldChar w:fldCharType="end"/>
            </w:r>
            <w:bookmarkEnd w:id="5"/>
          </w:p>
        </w:tc>
        <w:tc>
          <w:tcPr>
            <w:tcW w:w="1985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t>Geburtsjahr</w:t>
            </w:r>
          </w:p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D06F1">
              <w:instrText xml:space="preserve"> FORMTEXT </w:instrText>
            </w:r>
            <w:r w:rsidRPr="00FD06F1">
              <w:fldChar w:fldCharType="separate"/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fldChar w:fldCharType="end"/>
            </w:r>
            <w:bookmarkEnd w:id="6"/>
          </w:p>
        </w:tc>
        <w:tc>
          <w:tcPr>
            <w:tcW w:w="1779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t>Schuljahr</w:t>
            </w:r>
          </w:p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FD06F1">
              <w:instrText xml:space="preserve"> FORMTEXT </w:instrText>
            </w:r>
            <w:r w:rsidRPr="00FD06F1">
              <w:fldChar w:fldCharType="separate"/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fldChar w:fldCharType="end"/>
            </w:r>
            <w:bookmarkEnd w:id="7"/>
          </w:p>
        </w:tc>
      </w:tr>
      <w:tr w:rsidR="00C24703" w:rsidRPr="004F0ABE" w:rsidTr="00A747E8">
        <w:tc>
          <w:tcPr>
            <w:tcW w:w="3227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t>Name der Alp</w:t>
            </w:r>
          </w:p>
        </w:tc>
        <w:tc>
          <w:tcPr>
            <w:tcW w:w="2693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t>Nächster Schulort vor der Alp</w:t>
            </w:r>
          </w:p>
        </w:tc>
        <w:tc>
          <w:tcPr>
            <w:tcW w:w="3764" w:type="dxa"/>
            <w:gridSpan w:val="2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t>Schulweg (Zeitbedarf für Hin- und Rückweg)</w:t>
            </w:r>
          </w:p>
        </w:tc>
      </w:tr>
      <w:tr w:rsidR="00C24703" w:rsidRPr="004F0ABE" w:rsidTr="00A747E8">
        <w:tc>
          <w:tcPr>
            <w:tcW w:w="3227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FD06F1">
              <w:instrText xml:space="preserve"> FORMTEXT </w:instrText>
            </w:r>
            <w:r w:rsidRPr="00FD06F1">
              <w:fldChar w:fldCharType="separate"/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fldChar w:fldCharType="end"/>
            </w:r>
            <w:bookmarkEnd w:id="8"/>
          </w:p>
        </w:tc>
        <w:tc>
          <w:tcPr>
            <w:tcW w:w="2693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FD06F1">
              <w:instrText xml:space="preserve"> FORMTEXT </w:instrText>
            </w:r>
            <w:r w:rsidRPr="00FD06F1">
              <w:fldChar w:fldCharType="separate"/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fldChar w:fldCharType="end"/>
            </w:r>
            <w:bookmarkEnd w:id="9"/>
          </w:p>
        </w:tc>
        <w:tc>
          <w:tcPr>
            <w:tcW w:w="1985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</w:t>
            </w:r>
            <w:r w:rsidRPr="00FD06F1">
              <w:t>Stunden</w:t>
            </w:r>
          </w:p>
        </w:tc>
        <w:tc>
          <w:tcPr>
            <w:tcW w:w="1779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 </w:t>
            </w:r>
            <w:r w:rsidRPr="00FD06F1">
              <w:t>Minuten</w:t>
            </w:r>
          </w:p>
        </w:tc>
      </w:tr>
    </w:tbl>
    <w:p w:rsidR="00C24703" w:rsidRDefault="00C24703" w:rsidP="00C24703">
      <w:pPr>
        <w:pStyle w:val="Absender"/>
        <w:rPr>
          <w:sz w:val="22"/>
        </w:rPr>
      </w:pPr>
    </w:p>
    <w:p w:rsidR="00C24703" w:rsidRDefault="00C24703" w:rsidP="00C24703">
      <w:pPr>
        <w:pStyle w:val="Absender"/>
        <w:pBdr>
          <w:top w:val="single" w:sz="8" w:space="1" w:color="auto"/>
        </w:pBdr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2693"/>
        <w:gridCol w:w="1985"/>
        <w:gridCol w:w="1779"/>
      </w:tblGrid>
      <w:tr w:rsidR="00C24703" w:rsidRPr="004F0ABE" w:rsidTr="00A747E8">
        <w:tc>
          <w:tcPr>
            <w:tcW w:w="3227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t>Abwesenheit während der Schulzeit vor den Sommerferien</w:t>
            </w:r>
          </w:p>
        </w:tc>
        <w:tc>
          <w:tcPr>
            <w:tcW w:w="2693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>
              <w:br/>
              <w:t xml:space="preserve">vom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985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>
              <w:br/>
              <w:t xml:space="preserve">bis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779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>
              <w:br/>
              <w:t>20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24703" w:rsidRPr="00FD06F1" w:rsidTr="00A747E8">
        <w:tc>
          <w:tcPr>
            <w:tcW w:w="3227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>
              <w:t>nach den Sommerferien</w:t>
            </w:r>
          </w:p>
        </w:tc>
        <w:tc>
          <w:tcPr>
            <w:tcW w:w="2693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>
              <w:t xml:space="preserve">vom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>
              <w:t xml:space="preserve">bis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9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>
              <w:t>20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24703" w:rsidRDefault="00C24703" w:rsidP="00C24703">
      <w:pPr>
        <w:pStyle w:val="Absender"/>
        <w:rPr>
          <w:sz w:val="22"/>
        </w:rPr>
      </w:pPr>
    </w:p>
    <w:p w:rsidR="00C24703" w:rsidRDefault="00C24703" w:rsidP="00C24703">
      <w:pPr>
        <w:pStyle w:val="Absender"/>
        <w:pBdr>
          <w:top w:val="single" w:sz="8" w:space="1" w:color="auto"/>
        </w:pBdr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84"/>
      </w:tblGrid>
      <w:tr w:rsidR="00C24703" w:rsidRPr="004F0ABE" w:rsidTr="00A747E8">
        <w:tc>
          <w:tcPr>
            <w:tcW w:w="9684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t>Wer leitet den Alpbetrieb? (wenn nicht die Eltern)</w:t>
            </w:r>
          </w:p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FD06F1">
              <w:instrText xml:space="preserve"> FORMTEXT </w:instrText>
            </w:r>
            <w:r w:rsidRPr="00FD06F1">
              <w:fldChar w:fldCharType="separate"/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fldChar w:fldCharType="end"/>
            </w:r>
            <w:bookmarkEnd w:id="15"/>
          </w:p>
        </w:tc>
      </w:tr>
    </w:tbl>
    <w:p w:rsidR="00C24703" w:rsidRPr="00DC42AD" w:rsidRDefault="00C24703" w:rsidP="00C24703">
      <w:pPr>
        <w:pStyle w:val="Absender"/>
        <w:rPr>
          <w:sz w:val="22"/>
        </w:rPr>
      </w:pPr>
    </w:p>
    <w:p w:rsidR="00C24703" w:rsidRPr="00DC42AD" w:rsidRDefault="00C24703" w:rsidP="00C24703">
      <w:pPr>
        <w:pStyle w:val="Absender"/>
        <w:pBdr>
          <w:top w:val="single" w:sz="8" w:space="1" w:color="auto"/>
        </w:pBdr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84"/>
      </w:tblGrid>
      <w:tr w:rsidR="00C24703" w:rsidRPr="004F0ABE" w:rsidTr="00A747E8">
        <w:tc>
          <w:tcPr>
            <w:tcW w:w="9684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t>Begründung des Gesuchs</w:t>
            </w:r>
          </w:p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D06F1">
              <w:instrText xml:space="preserve"> FORMTEXT </w:instrText>
            </w:r>
            <w:r w:rsidRPr="00FD06F1">
              <w:fldChar w:fldCharType="separate"/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fldChar w:fldCharType="end"/>
            </w:r>
          </w:p>
        </w:tc>
      </w:tr>
    </w:tbl>
    <w:p w:rsidR="00C24703" w:rsidRPr="00DC42AD" w:rsidRDefault="00C24703" w:rsidP="00C24703">
      <w:pPr>
        <w:pStyle w:val="Absender"/>
        <w:rPr>
          <w:sz w:val="22"/>
        </w:rPr>
      </w:pPr>
    </w:p>
    <w:p w:rsidR="00C24703" w:rsidRPr="00DC42AD" w:rsidRDefault="00C24703" w:rsidP="00C24703">
      <w:pPr>
        <w:pStyle w:val="Absender"/>
        <w:pBdr>
          <w:top w:val="single" w:sz="8" w:space="1" w:color="auto"/>
        </w:pBdr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457"/>
      </w:tblGrid>
      <w:tr w:rsidR="00C24703" w:rsidRPr="004F0ABE" w:rsidTr="00A747E8">
        <w:tc>
          <w:tcPr>
            <w:tcW w:w="3227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t>Datum</w:t>
            </w:r>
          </w:p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FD06F1">
              <w:instrText xml:space="preserve"> FORMTEXT </w:instrText>
            </w:r>
            <w:r w:rsidRPr="00FD06F1">
              <w:fldChar w:fldCharType="separate"/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fldChar w:fldCharType="end"/>
            </w:r>
            <w:bookmarkEnd w:id="16"/>
          </w:p>
        </w:tc>
        <w:tc>
          <w:tcPr>
            <w:tcW w:w="6457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t>Der Inhaber der elterlichen Gewalt</w:t>
            </w:r>
          </w:p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FD06F1">
              <w:instrText xml:space="preserve"> FORMTEXT </w:instrText>
            </w:r>
            <w:r w:rsidRPr="00FD06F1">
              <w:fldChar w:fldCharType="separate"/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fldChar w:fldCharType="end"/>
            </w:r>
            <w:bookmarkEnd w:id="17"/>
          </w:p>
        </w:tc>
      </w:tr>
    </w:tbl>
    <w:p w:rsidR="00C24703" w:rsidRDefault="00C24703" w:rsidP="00C24703">
      <w:pPr>
        <w:pStyle w:val="Absender"/>
        <w:rPr>
          <w:sz w:val="22"/>
        </w:rPr>
      </w:pPr>
    </w:p>
    <w:p w:rsidR="00C24703" w:rsidRDefault="00C24703" w:rsidP="00C24703">
      <w:pPr>
        <w:pStyle w:val="Absender"/>
        <w:pBdr>
          <w:top w:val="single" w:sz="8" w:space="1" w:color="auto"/>
        </w:pBdr>
        <w:rPr>
          <w:sz w:val="22"/>
        </w:rPr>
      </w:pPr>
    </w:p>
    <w:p w:rsidR="00C24703" w:rsidRDefault="00C24703" w:rsidP="00C24703">
      <w:pPr>
        <w:pStyle w:val="Absender"/>
        <w:spacing w:after="120"/>
        <w:rPr>
          <w:b/>
          <w:sz w:val="22"/>
        </w:rPr>
      </w:pPr>
      <w:r w:rsidRPr="00FD06F1">
        <w:rPr>
          <w:b/>
          <w:sz w:val="22"/>
        </w:rPr>
        <w:t>Entscheid Schulleitung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2693"/>
        <w:gridCol w:w="1985"/>
        <w:gridCol w:w="1779"/>
      </w:tblGrid>
      <w:tr w:rsidR="00C24703" w:rsidRPr="00FD06F1" w:rsidTr="00A747E8">
        <w:tc>
          <w:tcPr>
            <w:tcW w:w="3227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t>Bewilligung der Dispens</w:t>
            </w:r>
            <w:r>
              <w:t>ation</w:t>
            </w:r>
          </w:p>
        </w:tc>
        <w:tc>
          <w:tcPr>
            <w:tcW w:w="2693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"/>
            <w:r>
              <w:instrText xml:space="preserve"> FORMCHECKBOX </w:instrText>
            </w:r>
            <w:r w:rsidR="00161799">
              <w:fldChar w:fldCharType="separate"/>
            </w:r>
            <w:r>
              <w:fldChar w:fldCharType="end"/>
            </w:r>
            <w:bookmarkEnd w:id="18"/>
            <w:r>
              <w:t xml:space="preserve"> ja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"/>
            <w:r>
              <w:instrText xml:space="preserve"> FORMCHECKBOX </w:instrText>
            </w:r>
            <w:r w:rsidR="00161799">
              <w:fldChar w:fldCharType="separate"/>
            </w:r>
            <w:r>
              <w:fldChar w:fldCharType="end"/>
            </w:r>
            <w:bookmarkEnd w:id="19"/>
            <w:r>
              <w:t xml:space="preserve">nein   </w:t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"/>
            <w:r>
              <w:instrText xml:space="preserve"> FORMCHECKBOX </w:instrText>
            </w:r>
            <w:r w:rsidR="00161799">
              <w:fldChar w:fldCharType="separate"/>
            </w:r>
            <w:r>
              <w:fldChar w:fldCharType="end"/>
            </w:r>
            <w:bookmarkEnd w:id="20"/>
            <w:r>
              <w:t xml:space="preserve"> teilweise</w:t>
            </w:r>
          </w:p>
        </w:tc>
        <w:tc>
          <w:tcPr>
            <w:tcW w:w="1985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</w:p>
        </w:tc>
        <w:tc>
          <w:tcPr>
            <w:tcW w:w="1779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</w:p>
        </w:tc>
      </w:tr>
      <w:tr w:rsidR="00C24703" w:rsidRPr="00FD06F1" w:rsidTr="00C24703">
        <w:tc>
          <w:tcPr>
            <w:tcW w:w="3227" w:type="dxa"/>
            <w:shd w:val="clear" w:color="auto" w:fill="auto"/>
          </w:tcPr>
          <w:p w:rsidR="00C24703" w:rsidRPr="00FD06F1" w:rsidRDefault="00C24703" w:rsidP="00C24703">
            <w:pPr>
              <w:pStyle w:val="Absender"/>
              <w:spacing w:before="60" w:after="60"/>
              <w:jc w:val="right"/>
            </w:pPr>
            <w:r>
              <w:t>wenn ja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24703" w:rsidRPr="00FD06F1" w:rsidRDefault="00C24703" w:rsidP="00C24703">
            <w:pPr>
              <w:pStyle w:val="Absender"/>
              <w:spacing w:before="60"/>
            </w:pPr>
            <w:r>
              <w:t xml:space="preserve">vom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85" w:type="dxa"/>
            <w:shd w:val="clear" w:color="auto" w:fill="auto"/>
            <w:vAlign w:val="bottom"/>
          </w:tcPr>
          <w:p w:rsidR="00C24703" w:rsidRPr="00FD06F1" w:rsidRDefault="00C24703" w:rsidP="00C24703">
            <w:pPr>
              <w:pStyle w:val="Absender"/>
              <w:spacing w:before="60"/>
            </w:pPr>
            <w:r>
              <w:t xml:space="preserve">bis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779" w:type="dxa"/>
            <w:shd w:val="clear" w:color="auto" w:fill="auto"/>
            <w:vAlign w:val="bottom"/>
          </w:tcPr>
          <w:p w:rsidR="00C24703" w:rsidRPr="00FD06F1" w:rsidRDefault="00C24703" w:rsidP="00C24703">
            <w:pPr>
              <w:pStyle w:val="Absender"/>
              <w:spacing w:before="60"/>
            </w:pPr>
            <w:r>
              <w:t>20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C24703" w:rsidRPr="00FD06F1" w:rsidTr="00C24703">
        <w:tc>
          <w:tcPr>
            <w:tcW w:w="3227" w:type="dxa"/>
            <w:shd w:val="clear" w:color="auto" w:fill="auto"/>
          </w:tcPr>
          <w:p w:rsidR="00C24703" w:rsidRDefault="00C24703" w:rsidP="00A747E8">
            <w:pPr>
              <w:pStyle w:val="Absender"/>
              <w:spacing w:before="60" w:after="60"/>
              <w:jc w:val="right"/>
            </w:pPr>
            <w:r>
              <w:t>oder teilweise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24703" w:rsidRDefault="00C24703" w:rsidP="00C24703">
            <w:pPr>
              <w:pStyle w:val="Absender"/>
              <w:spacing w:before="60" w:after="60"/>
            </w:pPr>
            <w:r>
              <w:t xml:space="preserve">vom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24703" w:rsidRDefault="00C24703" w:rsidP="00C24703">
            <w:pPr>
              <w:pStyle w:val="Absender"/>
              <w:spacing w:before="60" w:after="60"/>
            </w:pPr>
            <w:r>
              <w:t xml:space="preserve">bis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9" w:type="dxa"/>
            <w:shd w:val="clear" w:color="auto" w:fill="auto"/>
            <w:vAlign w:val="bottom"/>
          </w:tcPr>
          <w:p w:rsidR="00C24703" w:rsidRDefault="00C24703" w:rsidP="00C24703">
            <w:pPr>
              <w:pStyle w:val="Absender"/>
              <w:spacing w:before="60"/>
            </w:pPr>
            <w:r>
              <w:t>20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24703" w:rsidRPr="00DC42AD" w:rsidRDefault="00C24703" w:rsidP="00C24703">
      <w:pPr>
        <w:pStyle w:val="Absend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C24703" w:rsidRPr="004F0ABE" w:rsidTr="00A747E8"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703" w:rsidRPr="00C00E32" w:rsidRDefault="00C24703" w:rsidP="00A747E8">
            <w:pPr>
              <w:pStyle w:val="Absender"/>
              <w:spacing w:before="60" w:after="60"/>
            </w:pPr>
            <w:r w:rsidRPr="00C00E32">
              <w:t>Bemerkungen</w:t>
            </w:r>
          </w:p>
          <w:p w:rsidR="00C24703" w:rsidRPr="00C00E32" w:rsidRDefault="00C24703" w:rsidP="00A747E8">
            <w:pPr>
              <w:pStyle w:val="Absender"/>
              <w:spacing w:before="60" w:after="60"/>
            </w:pPr>
            <w:r w:rsidRPr="00C00E3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C00E32">
              <w:instrText xml:space="preserve"> FORMTEXT </w:instrText>
            </w:r>
            <w:r w:rsidRPr="00C00E32">
              <w:fldChar w:fldCharType="separate"/>
            </w:r>
            <w:r w:rsidRPr="00C00E32">
              <w:rPr>
                <w:noProof/>
              </w:rPr>
              <w:t> </w:t>
            </w:r>
            <w:r w:rsidRPr="00C00E32">
              <w:rPr>
                <w:noProof/>
              </w:rPr>
              <w:t> </w:t>
            </w:r>
            <w:r w:rsidRPr="00C00E32">
              <w:rPr>
                <w:noProof/>
              </w:rPr>
              <w:t> </w:t>
            </w:r>
            <w:r w:rsidRPr="00C00E32">
              <w:rPr>
                <w:noProof/>
              </w:rPr>
              <w:t> </w:t>
            </w:r>
            <w:r w:rsidRPr="00C00E32">
              <w:rPr>
                <w:noProof/>
              </w:rPr>
              <w:t> </w:t>
            </w:r>
            <w:r w:rsidRPr="00C00E32">
              <w:fldChar w:fldCharType="end"/>
            </w:r>
            <w:bookmarkEnd w:id="24"/>
          </w:p>
        </w:tc>
      </w:tr>
    </w:tbl>
    <w:p w:rsidR="00C24703" w:rsidRPr="00DC42AD" w:rsidRDefault="00C24703" w:rsidP="00C24703">
      <w:pPr>
        <w:pStyle w:val="Absender"/>
        <w:rPr>
          <w:sz w:val="22"/>
        </w:rPr>
      </w:pPr>
    </w:p>
    <w:p w:rsidR="00C24703" w:rsidRPr="00DC42AD" w:rsidRDefault="00C24703" w:rsidP="00C24703">
      <w:pPr>
        <w:pStyle w:val="Absender"/>
        <w:pBdr>
          <w:top w:val="single" w:sz="8" w:space="1" w:color="auto"/>
        </w:pBdr>
        <w:rPr>
          <w:sz w:val="22"/>
        </w:rPr>
      </w:pPr>
    </w:p>
    <w:tbl>
      <w:tblPr>
        <w:tblW w:w="9684" w:type="dxa"/>
        <w:tblLook w:val="01E0" w:firstRow="1" w:lastRow="1" w:firstColumn="1" w:lastColumn="1" w:noHBand="0" w:noVBand="0"/>
      </w:tblPr>
      <w:tblGrid>
        <w:gridCol w:w="3227"/>
        <w:gridCol w:w="6457"/>
      </w:tblGrid>
      <w:tr w:rsidR="00C24703" w:rsidRPr="00C00E32" w:rsidTr="00A747E8">
        <w:tc>
          <w:tcPr>
            <w:tcW w:w="3227" w:type="dxa"/>
            <w:shd w:val="clear" w:color="auto" w:fill="auto"/>
          </w:tcPr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t>Datum</w:t>
            </w:r>
          </w:p>
          <w:p w:rsidR="00C24703" w:rsidRPr="00FD06F1" w:rsidRDefault="00C24703" w:rsidP="00A747E8">
            <w:pPr>
              <w:pStyle w:val="Absender"/>
              <w:spacing w:before="60" w:after="60"/>
            </w:pPr>
            <w:r w:rsidRPr="00FD06F1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D06F1">
              <w:instrText xml:space="preserve"> FORMTEXT </w:instrText>
            </w:r>
            <w:r w:rsidRPr="00FD06F1">
              <w:fldChar w:fldCharType="separate"/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rPr>
                <w:noProof/>
              </w:rPr>
              <w:t> </w:t>
            </w:r>
            <w:r w:rsidRPr="00FD06F1">
              <w:fldChar w:fldCharType="end"/>
            </w:r>
          </w:p>
        </w:tc>
        <w:tc>
          <w:tcPr>
            <w:tcW w:w="6457" w:type="dxa"/>
            <w:shd w:val="clear" w:color="auto" w:fill="auto"/>
          </w:tcPr>
          <w:p w:rsidR="00C24703" w:rsidRDefault="00C24703" w:rsidP="00A747E8">
            <w:pPr>
              <w:pStyle w:val="Absender"/>
              <w:spacing w:before="60" w:after="60"/>
            </w:pPr>
            <w:r>
              <w:t>Für die Schulleitung</w:t>
            </w:r>
          </w:p>
          <w:p w:rsidR="00C24703" w:rsidRPr="00C00E32" w:rsidRDefault="00C24703" w:rsidP="00A747E8">
            <w:pPr>
              <w:pStyle w:val="Absender"/>
              <w:spacing w:before="60" w:after="6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:rsidR="00DB670D" w:rsidRPr="00C24703" w:rsidRDefault="00DB670D" w:rsidP="00611A4E"/>
    <w:sectPr w:rsidR="00DB670D" w:rsidRPr="00C24703" w:rsidSect="00C24703">
      <w:type w:val="continuous"/>
      <w:pgSz w:w="11906" w:h="16838" w:code="9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03" w:rsidRPr="00C24703" w:rsidRDefault="00C24703">
      <w:r w:rsidRPr="00C24703">
        <w:separator/>
      </w:r>
    </w:p>
  </w:endnote>
  <w:endnote w:type="continuationSeparator" w:id="0">
    <w:p w:rsidR="00C24703" w:rsidRPr="00C24703" w:rsidRDefault="00C24703">
      <w:r w:rsidRPr="00C247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A3" w:rsidRPr="00C24703" w:rsidRDefault="00161799">
    <w:pPr>
      <w:pStyle w:val="Fuzeile"/>
    </w:pPr>
    <w:sdt>
      <w:sdtPr>
        <w:tag w:val="Classification"/>
        <w:id w:val="19051965"/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E7272C" w:rsidRPr="00C24703">
          <w:rPr>
            <w:rStyle w:val="Platzhaltertext"/>
            <w:rFonts w:cstheme="minorHAnsi"/>
          </w:rPr>
          <w:t>​</w:t>
        </w:r>
      </w:sdtContent>
    </w:sdt>
    <w:r w:rsidR="00DB670D" w:rsidRPr="00C2470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8DA5D5F" wp14:editId="4C3CF44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670D" w:rsidRPr="005C6148" w:rsidRDefault="00DB670D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24703" w:rsidRPr="00C24703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2470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A5D5F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CvlZ1RzAgAAVg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DB670D" w:rsidRPr="005C6148" w:rsidRDefault="00DB670D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24703" w:rsidRPr="00C24703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2470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B670D" w:rsidRPr="00C24703">
      <w:tab/>
    </w:r>
    <w:sdt>
      <w:sdtPr>
        <w:tag w:val="DLaufnummer"/>
        <w:id w:val="1715698295"/>
        <w:showingPlcHdr/>
        <w:dataBinding w:prefixMappings="xmlns:ns='http://schemas.officeatwork.com/CustomXMLPart'" w:xpath="/ns:officeatwork/ns:DLaufnummer" w:storeItemID="{C9EF7656-0210-462C-829B-A9AFE99E1459}"/>
        <w:text w:multiLine="1"/>
      </w:sdtPr>
      <w:sdtEndPr/>
      <w:sdtContent>
        <w:r w:rsidR="00096267" w:rsidRPr="00C24703">
          <w:rPr>
            <w:rStyle w:val="Platzhaltertext"/>
            <w:rFonts w:cstheme="minorHAnsi"/>
          </w:rPr>
          <w:t>​</w:t>
        </w:r>
      </w:sdtContent>
    </w:sdt>
    <w:r w:rsidR="00DB670D" w:rsidRPr="00C24703">
      <w:tab/>
    </w:r>
    <w:r w:rsidR="00DB670D" w:rsidRPr="00C24703">
      <w:tab/>
    </w:r>
    <w:r w:rsidR="005942A3" w:rsidRPr="00C2470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4012B36" wp14:editId="4BE3872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2A3" w:rsidRPr="005C6148" w:rsidRDefault="005942A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24703" w:rsidRPr="00C24703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2470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12B36" id="Textfeld 1" o:spid="_x0000_s1027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" filled="f" stroked="f" strokeweight=".5pt">
              <v:textbox inset="0,0,0,8mm">
                <w:txbxContent>
                  <w:p w:rsidR="005942A3" w:rsidRPr="005C6148" w:rsidRDefault="005942A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24703" w:rsidRPr="00C24703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2470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C24703" w:rsidRDefault="00161799" w:rsidP="0042069B">
    <w:pPr>
      <w:pStyle w:val="Vorlagenbezeichnung"/>
    </w:pPr>
    <w:sdt>
      <w:sdtPr>
        <w:tag w:val="Classification"/>
        <w:id w:val="-1036200309"/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42069B" w:rsidRPr="00C24703">
          <w:rPr>
            <w:rStyle w:val="Platzhaltertext"/>
          </w:rPr>
          <w:t xml:space="preserve"> </w:t>
        </w:r>
      </w:sdtContent>
    </w:sdt>
    <w:r w:rsidR="0042069B" w:rsidRPr="00C2470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56AB452" wp14:editId="699458D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69B" w:rsidRPr="005C6148" w:rsidRDefault="0042069B" w:rsidP="0042069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161799" w:rsidRPr="00161799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6179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AB452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margin-left:-1.6pt;margin-top:0;width:49.6pt;height:44.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HIPUvn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42069B" w:rsidRPr="005C6148" w:rsidRDefault="0042069B" w:rsidP="0042069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161799" w:rsidRPr="00161799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6179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2069B" w:rsidRPr="00C24703">
      <w:tab/>
    </w:r>
    <w:r w:rsidR="0042069B" w:rsidRPr="00C24703">
      <w:tab/>
    </w:r>
    <w:r w:rsidR="0042069B" w:rsidRPr="00C24703">
      <w:tab/>
    </w:r>
    <w:bookmarkStart w:id="0" w:name="Vorlagenbezeichnung"/>
    <w:r w:rsidR="0042069B" w:rsidRPr="00C24703">
      <w:t xml:space="preserve">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03" w:rsidRPr="00C24703" w:rsidRDefault="00C24703">
      <w:r w:rsidRPr="00C24703">
        <w:separator/>
      </w:r>
    </w:p>
  </w:footnote>
  <w:footnote w:type="continuationSeparator" w:id="0">
    <w:p w:rsidR="00C24703" w:rsidRPr="00C24703" w:rsidRDefault="00C24703">
      <w:r w:rsidRPr="00C247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ED" w:rsidRPr="00C24703" w:rsidRDefault="002E4A58" w:rsidP="00F64BCA">
    <w:r w:rsidRPr="00C24703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746F9897" wp14:editId="2D483497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C24703" w:rsidRDefault="00C24703" w:rsidP="00C24703">
    <w:pPr>
      <w:pStyle w:val="Kopfzeile"/>
    </w:pPr>
    <w:r w:rsidRPr="00C24703">
      <w:drawing>
        <wp:anchor distT="0" distB="0" distL="114300" distR="114300" simplePos="0" relativeHeight="25166848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4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5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9"/>
  </w:num>
  <w:num w:numId="5">
    <w:abstractNumId w:val="12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RdeD+2UIShAbk3PVLETGoCFHv1C4I0KkRWFPzt7bqT816aSFXBEB6Sd2binp2MSiktSDc+4CfmiaMzqwpa0sg==" w:salt="bNn/TFvOEfASkOuBnzQ/iA=="/>
  <w:defaultTabStop w:val="851"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1 (4.10.2453)"/>
    <w:docVar w:name="OawCreatedWithProjectID" w:val="bkd"/>
    <w:docVar w:name="OawCreatedWithProjectVersion" w:val="27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4552143104122&quot; PrimaryUID=&quot;ClientSuite&quot;&gt;&lt;Field Name=&quot;IDName&quot; Value=&quot;AKVB-SAD: Abteilung Kindergarten- und Schulaufsicht&quot;/&gt;&lt;Field Name=&quot;Kurzname&quot; Value=&quot;AKVB-SAD&quot;/&gt;&lt;Field Name=&quot;Amt&quot; Value=&quot;Amt für Kindergarten, Volksschule und Beratung&quot;/&gt;&lt;Field Name=&quot;Direktion&quot; Value=&quot;Bildungs- und Kulturdirektion&quot;/&gt;&lt;Field Name=&quot;Address1&quot; Value=&quot;Abteilung Kindergarten- und Schulaufsicht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3 54&quot;/&gt;&lt;Field Name=&quot;Fax&quot; Value=&quot;&quot;/&gt;&lt;Field Name=&quot;Email&quot; Value=&quot;akvb.bkd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5214310412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6040509495284662868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212191811121321310321301031x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3080714212273705547&quot; EntryUID=&quot;&quot; UserInformation=&quot;Data from SAP&quot; Interface=&quot;-1&quot;&gt;&lt;Field Name=&quot;UID&quot; Value=&quot;202004070955049507446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SelectedUID&quot; Value=&quot;2019120516582724535457&quot;/&gt;&lt;/DocProp&gt;&lt;DocProp UID=&quot;2002122010583847234010578&quot; EntryUID=&quot;104218173451118525079153196134123108110241239&quot; PrimaryUID=&quot;ClientSuite&quot;&gt;&lt;Field Name=&quot;IDName&quot; Value=&quot;Müller Susanne, BKD-AKVB-SAD&quot;/&gt;&lt;Field Name=&quot;Name&quot; Value=&quot;Susanne Müller&quot;/&gt;&lt;Field Name=&quot;DirectPhone&quot; Value=&quot;+41 31 633 83 54&quot;/&gt;&lt;Field Name=&quot;EMail&quot; Value=&quot;susanne.mueller@be.ch&quot;/&gt;&lt;Field Name=&quot;Data_UID&quot; Value=&quot;1042181734511185250791531961341231081102412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3061115381095709037&quot; EntryUID=&quot;2003121817293296325874&quot; PrimaryUID=&quot;ClientSuite&quot;&gt;&lt;Field Name=&quot;IDName&quot; Value=&quot;(Leer)&quot;/&gt;&lt;Field Name=&quot;SelectedUID&quot; Value=&quot;2019120516582724535457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1982347978498756646&quot; Name=&quot;Classification&quot; Value=&quot; &quot;/&gt;&lt;Field UID=&quot;2016030314392146312511&quot; Name=&quot;Enclosures&quot; Value=&quot;&quot;/&gt;&lt;Field UID=&quot;2016030314391667595745&quot; Name=&quot;CopyTo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UID&gt;202004070955049507446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24703"/>
    <w:rsid w:val="00000C1D"/>
    <w:rsid w:val="00001886"/>
    <w:rsid w:val="00002B8D"/>
    <w:rsid w:val="00007904"/>
    <w:rsid w:val="000139BD"/>
    <w:rsid w:val="0002542A"/>
    <w:rsid w:val="00025E24"/>
    <w:rsid w:val="000260A8"/>
    <w:rsid w:val="00040FD6"/>
    <w:rsid w:val="00042314"/>
    <w:rsid w:val="0005055C"/>
    <w:rsid w:val="00053E99"/>
    <w:rsid w:val="00055195"/>
    <w:rsid w:val="00055FA5"/>
    <w:rsid w:val="00061C43"/>
    <w:rsid w:val="00062C3F"/>
    <w:rsid w:val="00083AD8"/>
    <w:rsid w:val="00096267"/>
    <w:rsid w:val="000A576D"/>
    <w:rsid w:val="000A6412"/>
    <w:rsid w:val="000A67FE"/>
    <w:rsid w:val="000A7BE1"/>
    <w:rsid w:val="000B3B9B"/>
    <w:rsid w:val="000B5741"/>
    <w:rsid w:val="000C16E9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3698"/>
    <w:rsid w:val="00114492"/>
    <w:rsid w:val="0012405E"/>
    <w:rsid w:val="001349C9"/>
    <w:rsid w:val="00137978"/>
    <w:rsid w:val="001402EF"/>
    <w:rsid w:val="00146849"/>
    <w:rsid w:val="001507E3"/>
    <w:rsid w:val="00152D5D"/>
    <w:rsid w:val="001543B5"/>
    <w:rsid w:val="0016057B"/>
    <w:rsid w:val="00161799"/>
    <w:rsid w:val="00161D21"/>
    <w:rsid w:val="001806B9"/>
    <w:rsid w:val="0018281A"/>
    <w:rsid w:val="00184153"/>
    <w:rsid w:val="00184EE2"/>
    <w:rsid w:val="001859D8"/>
    <w:rsid w:val="00186D97"/>
    <w:rsid w:val="00190973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D262E"/>
    <w:rsid w:val="001E050F"/>
    <w:rsid w:val="001E1D4D"/>
    <w:rsid w:val="001F5040"/>
    <w:rsid w:val="0020387E"/>
    <w:rsid w:val="00204A4D"/>
    <w:rsid w:val="00213236"/>
    <w:rsid w:val="00216B14"/>
    <w:rsid w:val="00223DBA"/>
    <w:rsid w:val="0022436B"/>
    <w:rsid w:val="00227F92"/>
    <w:rsid w:val="00230C11"/>
    <w:rsid w:val="002315B5"/>
    <w:rsid w:val="002363A3"/>
    <w:rsid w:val="002434A4"/>
    <w:rsid w:val="00243529"/>
    <w:rsid w:val="00253748"/>
    <w:rsid w:val="00253FD3"/>
    <w:rsid w:val="00255934"/>
    <w:rsid w:val="00257163"/>
    <w:rsid w:val="002571B1"/>
    <w:rsid w:val="002645DC"/>
    <w:rsid w:val="002650E6"/>
    <w:rsid w:val="00267613"/>
    <w:rsid w:val="00271915"/>
    <w:rsid w:val="00272287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4086"/>
    <w:rsid w:val="002D20AF"/>
    <w:rsid w:val="002D3DF6"/>
    <w:rsid w:val="002E0B33"/>
    <w:rsid w:val="002E4A58"/>
    <w:rsid w:val="002E5FAE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456F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90F5C"/>
    <w:rsid w:val="00391A0B"/>
    <w:rsid w:val="00396159"/>
    <w:rsid w:val="003A0EAA"/>
    <w:rsid w:val="003A293A"/>
    <w:rsid w:val="003A5C7A"/>
    <w:rsid w:val="003B7FEA"/>
    <w:rsid w:val="003D41C5"/>
    <w:rsid w:val="003E3DFB"/>
    <w:rsid w:val="003E46AD"/>
    <w:rsid w:val="003E7CC4"/>
    <w:rsid w:val="003F1FE7"/>
    <w:rsid w:val="003F28E9"/>
    <w:rsid w:val="003F610B"/>
    <w:rsid w:val="004140F0"/>
    <w:rsid w:val="00414E9C"/>
    <w:rsid w:val="0041733A"/>
    <w:rsid w:val="004173AA"/>
    <w:rsid w:val="004173F8"/>
    <w:rsid w:val="00420341"/>
    <w:rsid w:val="0042069B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E1981"/>
    <w:rsid w:val="004F35B8"/>
    <w:rsid w:val="004F3702"/>
    <w:rsid w:val="004F42A9"/>
    <w:rsid w:val="004F4C96"/>
    <w:rsid w:val="004F5462"/>
    <w:rsid w:val="005124EC"/>
    <w:rsid w:val="005165D9"/>
    <w:rsid w:val="005169EE"/>
    <w:rsid w:val="00517798"/>
    <w:rsid w:val="005208A4"/>
    <w:rsid w:val="00522912"/>
    <w:rsid w:val="00524861"/>
    <w:rsid w:val="00530340"/>
    <w:rsid w:val="00534CD8"/>
    <w:rsid w:val="0053599E"/>
    <w:rsid w:val="0053694E"/>
    <w:rsid w:val="00544134"/>
    <w:rsid w:val="0055005A"/>
    <w:rsid w:val="00550F8A"/>
    <w:rsid w:val="00552F8E"/>
    <w:rsid w:val="00555C99"/>
    <w:rsid w:val="00557113"/>
    <w:rsid w:val="00565B76"/>
    <w:rsid w:val="0056693A"/>
    <w:rsid w:val="00582C58"/>
    <w:rsid w:val="00585731"/>
    <w:rsid w:val="00586E75"/>
    <w:rsid w:val="00590C63"/>
    <w:rsid w:val="005942A3"/>
    <w:rsid w:val="005A01A4"/>
    <w:rsid w:val="005B0ADF"/>
    <w:rsid w:val="005C1B96"/>
    <w:rsid w:val="005E110D"/>
    <w:rsid w:val="005E7427"/>
    <w:rsid w:val="005E7E3B"/>
    <w:rsid w:val="005F43A0"/>
    <w:rsid w:val="00605EF9"/>
    <w:rsid w:val="00607715"/>
    <w:rsid w:val="00611A4E"/>
    <w:rsid w:val="0062010B"/>
    <w:rsid w:val="006222F5"/>
    <w:rsid w:val="00630CD1"/>
    <w:rsid w:val="0063352C"/>
    <w:rsid w:val="00634439"/>
    <w:rsid w:val="00634C2C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A27FE"/>
    <w:rsid w:val="006A49EA"/>
    <w:rsid w:val="006A4EAF"/>
    <w:rsid w:val="006A5329"/>
    <w:rsid w:val="006B131C"/>
    <w:rsid w:val="006B1740"/>
    <w:rsid w:val="006E2AE9"/>
    <w:rsid w:val="006E3670"/>
    <w:rsid w:val="006F3FE9"/>
    <w:rsid w:val="006F684B"/>
    <w:rsid w:val="00706FA1"/>
    <w:rsid w:val="007115F8"/>
    <w:rsid w:val="00712CE8"/>
    <w:rsid w:val="007203E7"/>
    <w:rsid w:val="00726E75"/>
    <w:rsid w:val="00730FCB"/>
    <w:rsid w:val="0076101E"/>
    <w:rsid w:val="00761036"/>
    <w:rsid w:val="007634BC"/>
    <w:rsid w:val="00765219"/>
    <w:rsid w:val="00767FBD"/>
    <w:rsid w:val="007740C9"/>
    <w:rsid w:val="00776C5A"/>
    <w:rsid w:val="007961DF"/>
    <w:rsid w:val="007A2C5F"/>
    <w:rsid w:val="007A7B93"/>
    <w:rsid w:val="007B5F12"/>
    <w:rsid w:val="007C1ED8"/>
    <w:rsid w:val="007C4472"/>
    <w:rsid w:val="007C6AB3"/>
    <w:rsid w:val="007C7082"/>
    <w:rsid w:val="007D29E8"/>
    <w:rsid w:val="007D728A"/>
    <w:rsid w:val="007E0390"/>
    <w:rsid w:val="007F0F48"/>
    <w:rsid w:val="007F24F0"/>
    <w:rsid w:val="007F4F57"/>
    <w:rsid w:val="00800E72"/>
    <w:rsid w:val="0080273A"/>
    <w:rsid w:val="00805CA9"/>
    <w:rsid w:val="00810944"/>
    <w:rsid w:val="008237F8"/>
    <w:rsid w:val="00825083"/>
    <w:rsid w:val="0082798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6570"/>
    <w:rsid w:val="00871D7C"/>
    <w:rsid w:val="008734EB"/>
    <w:rsid w:val="00883E68"/>
    <w:rsid w:val="00884CAE"/>
    <w:rsid w:val="008913D6"/>
    <w:rsid w:val="00897044"/>
    <w:rsid w:val="008A0B15"/>
    <w:rsid w:val="008A0D04"/>
    <w:rsid w:val="008A5328"/>
    <w:rsid w:val="008B02FC"/>
    <w:rsid w:val="008B0C14"/>
    <w:rsid w:val="008B40D9"/>
    <w:rsid w:val="008D0610"/>
    <w:rsid w:val="008E0D53"/>
    <w:rsid w:val="008E67DE"/>
    <w:rsid w:val="008F02E6"/>
    <w:rsid w:val="008F41DC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36E0C"/>
    <w:rsid w:val="00945CD5"/>
    <w:rsid w:val="00953997"/>
    <w:rsid w:val="00954E0A"/>
    <w:rsid w:val="00955258"/>
    <w:rsid w:val="00956703"/>
    <w:rsid w:val="009579B6"/>
    <w:rsid w:val="00962B0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E0C56"/>
    <w:rsid w:val="009E0E4C"/>
    <w:rsid w:val="009E1B47"/>
    <w:rsid w:val="009E3753"/>
    <w:rsid w:val="009E3A46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45CAA"/>
    <w:rsid w:val="00A54BCA"/>
    <w:rsid w:val="00A64124"/>
    <w:rsid w:val="00A76703"/>
    <w:rsid w:val="00A845E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B56"/>
    <w:rsid w:val="00B60C51"/>
    <w:rsid w:val="00B61C29"/>
    <w:rsid w:val="00B77B2D"/>
    <w:rsid w:val="00B812A3"/>
    <w:rsid w:val="00B82901"/>
    <w:rsid w:val="00B970CE"/>
    <w:rsid w:val="00BA64D1"/>
    <w:rsid w:val="00BA7D0F"/>
    <w:rsid w:val="00BB50FB"/>
    <w:rsid w:val="00BC6D2E"/>
    <w:rsid w:val="00BD2EB9"/>
    <w:rsid w:val="00BD3162"/>
    <w:rsid w:val="00BD3AEC"/>
    <w:rsid w:val="00BE424E"/>
    <w:rsid w:val="00BE67D4"/>
    <w:rsid w:val="00BF28FC"/>
    <w:rsid w:val="00BF468F"/>
    <w:rsid w:val="00BF5077"/>
    <w:rsid w:val="00BF566B"/>
    <w:rsid w:val="00BF6336"/>
    <w:rsid w:val="00BF7896"/>
    <w:rsid w:val="00C06E54"/>
    <w:rsid w:val="00C10155"/>
    <w:rsid w:val="00C1235B"/>
    <w:rsid w:val="00C24703"/>
    <w:rsid w:val="00C25D12"/>
    <w:rsid w:val="00C35AF9"/>
    <w:rsid w:val="00C45CCD"/>
    <w:rsid w:val="00C50369"/>
    <w:rsid w:val="00C54053"/>
    <w:rsid w:val="00C62F4E"/>
    <w:rsid w:val="00C6359B"/>
    <w:rsid w:val="00C67212"/>
    <w:rsid w:val="00C67435"/>
    <w:rsid w:val="00C70241"/>
    <w:rsid w:val="00C7086A"/>
    <w:rsid w:val="00C731A9"/>
    <w:rsid w:val="00C776FB"/>
    <w:rsid w:val="00C84BB6"/>
    <w:rsid w:val="00C8717D"/>
    <w:rsid w:val="00C92DAE"/>
    <w:rsid w:val="00CA17CA"/>
    <w:rsid w:val="00CB30D5"/>
    <w:rsid w:val="00CB3210"/>
    <w:rsid w:val="00CB7F32"/>
    <w:rsid w:val="00CC6072"/>
    <w:rsid w:val="00CD421B"/>
    <w:rsid w:val="00CD76B0"/>
    <w:rsid w:val="00CE1C64"/>
    <w:rsid w:val="00CE1E3E"/>
    <w:rsid w:val="00CE6DF9"/>
    <w:rsid w:val="00CF1F0D"/>
    <w:rsid w:val="00CF4EA1"/>
    <w:rsid w:val="00D00A88"/>
    <w:rsid w:val="00D02624"/>
    <w:rsid w:val="00D05D50"/>
    <w:rsid w:val="00D138B9"/>
    <w:rsid w:val="00D13EA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F9F"/>
    <w:rsid w:val="00D77A8C"/>
    <w:rsid w:val="00D83EBC"/>
    <w:rsid w:val="00D84383"/>
    <w:rsid w:val="00DA0B6D"/>
    <w:rsid w:val="00DA15EA"/>
    <w:rsid w:val="00DA4779"/>
    <w:rsid w:val="00DA60EA"/>
    <w:rsid w:val="00DA6BED"/>
    <w:rsid w:val="00DA7BF9"/>
    <w:rsid w:val="00DB165B"/>
    <w:rsid w:val="00DB670D"/>
    <w:rsid w:val="00DB693C"/>
    <w:rsid w:val="00DC3B6F"/>
    <w:rsid w:val="00DD2C18"/>
    <w:rsid w:val="00DE409C"/>
    <w:rsid w:val="00DF59F3"/>
    <w:rsid w:val="00DF7379"/>
    <w:rsid w:val="00E0021F"/>
    <w:rsid w:val="00E00A1D"/>
    <w:rsid w:val="00E05CDE"/>
    <w:rsid w:val="00E116DB"/>
    <w:rsid w:val="00E3350A"/>
    <w:rsid w:val="00E34B5F"/>
    <w:rsid w:val="00E3780B"/>
    <w:rsid w:val="00E40873"/>
    <w:rsid w:val="00E4315D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72C"/>
    <w:rsid w:val="00E72FBC"/>
    <w:rsid w:val="00E77DEB"/>
    <w:rsid w:val="00E80496"/>
    <w:rsid w:val="00EA0466"/>
    <w:rsid w:val="00EA05BA"/>
    <w:rsid w:val="00EA13C2"/>
    <w:rsid w:val="00EA1486"/>
    <w:rsid w:val="00EA3186"/>
    <w:rsid w:val="00EA66D1"/>
    <w:rsid w:val="00EB1826"/>
    <w:rsid w:val="00EB7AC1"/>
    <w:rsid w:val="00EB7B09"/>
    <w:rsid w:val="00EC303A"/>
    <w:rsid w:val="00EC5EAD"/>
    <w:rsid w:val="00EC7F49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863A0"/>
    <w:rsid w:val="00F9553F"/>
    <w:rsid w:val="00FA3EC4"/>
    <w:rsid w:val="00FA41ED"/>
    <w:rsid w:val="00FB2736"/>
    <w:rsid w:val="00FB71F2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75946F97-85C3-4380-99D8-FF889D24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4.xml><?xml version="1.0" encoding="utf-8"?>
<officeatwork xmlns="http://schemas.officeatwork.com/CustomXMLPart">
  <tab>	</tab>
  <Page>Seiten</Page>
  <Classification/>
  <TOC>Inhaltsverzeichnis</TOC>
  <DLaufnummer/>
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42173-E292-4702-8C46-71A9845B993D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EB1FBBA8-6125-4571-BC48-8CB005406BC1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F7FD323D-1739-4E4B-88F4-9261A13D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2E707394.dotm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Stucky</dc:creator>
  <cp:keywords/>
  <dc:description/>
  <cp:lastModifiedBy>Stucky Maria, ERZ-AKVB-SAD</cp:lastModifiedBy>
  <cp:revision>3</cp:revision>
  <cp:lastPrinted>2007-07-31T16:59:00Z</cp:lastPrinted>
  <dcterms:created xsi:type="dcterms:W3CDTF">2020-04-07T07:55:00Z</dcterms:created>
  <dcterms:modified xsi:type="dcterms:W3CDTF">2020-04-07T08:40:00Z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Maria Stucky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</Properties>
</file>