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5C762E" w:rsidRDefault="005942A3" w:rsidP="005942A3">
      <w:pPr>
        <w:pStyle w:val="1pt"/>
        <w:spacing w:line="20" w:lineRule="exact"/>
        <w:sectPr w:rsidR="005942A3" w:rsidRPr="005C762E" w:rsidSect="005C762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DB670D" w:rsidRDefault="00DB670D" w:rsidP="00611A4E"/>
    <w:p w:rsidR="005C762E" w:rsidRPr="003A7DB7" w:rsidRDefault="005C762E" w:rsidP="005C762E">
      <w:pPr>
        <w:pStyle w:val="Absender"/>
        <w:rPr>
          <w:b/>
          <w:sz w:val="22"/>
        </w:rPr>
      </w:pPr>
      <w:r>
        <w:rPr>
          <w:b/>
          <w:sz w:val="22"/>
        </w:rPr>
        <w:t>Gesuch um Alpdispens</w:t>
      </w:r>
    </w:p>
    <w:p w:rsidR="005C762E" w:rsidRPr="003223B6" w:rsidRDefault="005C762E" w:rsidP="005C762E">
      <w:pPr>
        <w:pStyle w:val="Absender"/>
        <w:rPr>
          <w:sz w:val="10"/>
          <w:szCs w:val="10"/>
        </w:rPr>
      </w:pPr>
    </w:p>
    <w:p w:rsidR="005C762E" w:rsidRPr="00FD06F1" w:rsidRDefault="005C762E" w:rsidP="005C762E">
      <w:pPr>
        <w:pStyle w:val="Absender"/>
      </w:pPr>
      <w:r w:rsidRPr="00FD06F1">
        <w:t xml:space="preserve">An die Schulleitung von </w:t>
      </w:r>
      <w:r>
        <w:t>......................................................................................................................................................</w:t>
      </w:r>
    </w:p>
    <w:p w:rsidR="005C762E" w:rsidRPr="003223B6" w:rsidRDefault="005C762E" w:rsidP="005C762E">
      <w:pPr>
        <w:pStyle w:val="Absender"/>
        <w:pBdr>
          <w:bottom w:val="single" w:sz="8" w:space="1" w:color="auto"/>
        </w:pBdr>
        <w:rPr>
          <w:sz w:val="10"/>
          <w:szCs w:val="10"/>
        </w:rPr>
      </w:pPr>
    </w:p>
    <w:p w:rsidR="005C762E" w:rsidRPr="003223B6" w:rsidRDefault="005C762E" w:rsidP="005C762E">
      <w:pPr>
        <w:pStyle w:val="Absender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693"/>
        <w:gridCol w:w="1985"/>
        <w:gridCol w:w="1779"/>
      </w:tblGrid>
      <w:tr w:rsidR="005C762E" w:rsidRPr="00FA386C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Schulort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</w:t>
            </w:r>
          </w:p>
        </w:tc>
        <w:tc>
          <w:tcPr>
            <w:tcW w:w="6457" w:type="dxa"/>
            <w:gridSpan w:val="3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Name und Vorname des Kindes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</w:t>
            </w:r>
          </w:p>
        </w:tc>
      </w:tr>
      <w:tr w:rsidR="005C762E" w:rsidRPr="00FA386C" w:rsidTr="00A747E8">
        <w:tc>
          <w:tcPr>
            <w:tcW w:w="5920" w:type="dxa"/>
            <w:gridSpan w:val="2"/>
            <w:shd w:val="clear" w:color="auto" w:fill="auto"/>
          </w:tcPr>
          <w:p w:rsidR="005C762E" w:rsidRPr="00FA386C" w:rsidRDefault="005C762E" w:rsidP="00A747E8">
            <w:pPr>
              <w:pStyle w:val="Absender"/>
              <w:spacing w:before="60" w:after="60"/>
            </w:pPr>
            <w:r w:rsidRPr="00FA386C">
              <w:t>Gemeinde</w:t>
            </w:r>
          </w:p>
          <w:p w:rsidR="005C762E" w:rsidRPr="00FA386C" w:rsidRDefault="005C762E" w:rsidP="00A747E8">
            <w:pPr>
              <w:pStyle w:val="Absender"/>
              <w:spacing w:before="180" w:after="60"/>
            </w:pPr>
            <w:r w:rsidRPr="00FA386C">
              <w:t>...............................................................................................................</w:t>
            </w:r>
          </w:p>
        </w:tc>
        <w:tc>
          <w:tcPr>
            <w:tcW w:w="1985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Geburtsjahr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</w:t>
            </w:r>
          </w:p>
        </w:tc>
        <w:tc>
          <w:tcPr>
            <w:tcW w:w="1779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Schuljahr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</w:t>
            </w:r>
          </w:p>
        </w:tc>
      </w:tr>
      <w:tr w:rsidR="005C762E" w:rsidRPr="00FA386C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Name der Alp</w:t>
            </w:r>
          </w:p>
        </w:tc>
        <w:tc>
          <w:tcPr>
            <w:tcW w:w="2693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Nächster Schulort vor der Alp</w:t>
            </w:r>
          </w:p>
        </w:tc>
        <w:tc>
          <w:tcPr>
            <w:tcW w:w="3764" w:type="dxa"/>
            <w:gridSpan w:val="2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Schulweg (Zeitbedarf für Hin- und Rückweg)</w:t>
            </w:r>
          </w:p>
        </w:tc>
      </w:tr>
      <w:tr w:rsidR="005C762E" w:rsidRPr="00FA386C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</w:t>
            </w:r>
          </w:p>
        </w:tc>
        <w:tc>
          <w:tcPr>
            <w:tcW w:w="2693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</w:t>
            </w:r>
          </w:p>
        </w:tc>
        <w:tc>
          <w:tcPr>
            <w:tcW w:w="1985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 xml:space="preserve">........ </w:t>
            </w:r>
            <w:r w:rsidRPr="00FD06F1">
              <w:t>Stunden</w:t>
            </w:r>
          </w:p>
        </w:tc>
        <w:tc>
          <w:tcPr>
            <w:tcW w:w="1779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 xml:space="preserve">........ </w:t>
            </w:r>
            <w:r w:rsidRPr="00FD06F1">
              <w:t>Minuten</w:t>
            </w:r>
          </w:p>
        </w:tc>
      </w:tr>
    </w:tbl>
    <w:p w:rsidR="005C762E" w:rsidRPr="003223B6" w:rsidRDefault="005C762E" w:rsidP="005C762E">
      <w:pPr>
        <w:pStyle w:val="Absender"/>
        <w:rPr>
          <w:sz w:val="10"/>
          <w:szCs w:val="10"/>
        </w:rPr>
      </w:pPr>
    </w:p>
    <w:p w:rsidR="005C762E" w:rsidRPr="003223B6" w:rsidRDefault="005C762E" w:rsidP="005C762E">
      <w:pPr>
        <w:pStyle w:val="Absender"/>
        <w:pBdr>
          <w:top w:val="single" w:sz="8" w:space="1" w:color="auto"/>
        </w:pBd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693"/>
        <w:gridCol w:w="1985"/>
        <w:gridCol w:w="1779"/>
      </w:tblGrid>
      <w:tr w:rsidR="005C762E" w:rsidRPr="00FA386C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Abwesenheit während der Schulzeit vor den Sommerferien</w:t>
            </w:r>
          </w:p>
        </w:tc>
        <w:tc>
          <w:tcPr>
            <w:tcW w:w="2693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>
              <w:br/>
              <w:t>vom .........................................</w:t>
            </w:r>
          </w:p>
        </w:tc>
        <w:tc>
          <w:tcPr>
            <w:tcW w:w="1985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>
              <w:br/>
              <w:t>bis .............................</w:t>
            </w:r>
          </w:p>
        </w:tc>
        <w:tc>
          <w:tcPr>
            <w:tcW w:w="1779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>
              <w:br/>
              <w:t>20...........................</w:t>
            </w:r>
          </w:p>
        </w:tc>
      </w:tr>
      <w:tr w:rsidR="005C762E" w:rsidRPr="00FD06F1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nach den Sommerferien</w:t>
            </w:r>
          </w:p>
        </w:tc>
        <w:tc>
          <w:tcPr>
            <w:tcW w:w="2693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vom .........................................</w:t>
            </w:r>
          </w:p>
        </w:tc>
        <w:tc>
          <w:tcPr>
            <w:tcW w:w="1985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bis .............................</w:t>
            </w:r>
          </w:p>
        </w:tc>
        <w:tc>
          <w:tcPr>
            <w:tcW w:w="1779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20...........................</w:t>
            </w:r>
          </w:p>
        </w:tc>
      </w:tr>
    </w:tbl>
    <w:p w:rsidR="005C762E" w:rsidRPr="003223B6" w:rsidRDefault="005C762E" w:rsidP="005C762E">
      <w:pPr>
        <w:pStyle w:val="Absender"/>
        <w:rPr>
          <w:sz w:val="10"/>
          <w:szCs w:val="10"/>
        </w:rPr>
      </w:pPr>
    </w:p>
    <w:p w:rsidR="005C762E" w:rsidRPr="003223B6" w:rsidRDefault="005C762E" w:rsidP="005C762E">
      <w:pPr>
        <w:pStyle w:val="Absender"/>
        <w:pBdr>
          <w:top w:val="single" w:sz="8" w:space="1" w:color="auto"/>
        </w:pBd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84"/>
      </w:tblGrid>
      <w:tr w:rsidR="005C762E" w:rsidRPr="00FA386C" w:rsidTr="00A747E8">
        <w:tc>
          <w:tcPr>
            <w:tcW w:w="9684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Wer leitet den Alpbetrieb? (wenn nicht die Eltern)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C762E" w:rsidRPr="003223B6" w:rsidRDefault="005C762E" w:rsidP="005C762E">
      <w:pPr>
        <w:pStyle w:val="Absender"/>
        <w:rPr>
          <w:sz w:val="10"/>
          <w:szCs w:val="10"/>
        </w:rPr>
      </w:pPr>
    </w:p>
    <w:p w:rsidR="005C762E" w:rsidRPr="003223B6" w:rsidRDefault="005C762E" w:rsidP="005C762E">
      <w:pPr>
        <w:pStyle w:val="Absender"/>
        <w:pBdr>
          <w:top w:val="single" w:sz="8" w:space="1" w:color="auto"/>
        </w:pBd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84"/>
      </w:tblGrid>
      <w:tr w:rsidR="005C762E" w:rsidRPr="00FA386C" w:rsidTr="00A747E8">
        <w:tc>
          <w:tcPr>
            <w:tcW w:w="9684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Begründung des Gesuchs</w:t>
            </w:r>
          </w:p>
          <w:p w:rsidR="005C762E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:rsidR="005C762E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C762E" w:rsidRPr="003223B6" w:rsidRDefault="005C762E" w:rsidP="005C762E">
      <w:pPr>
        <w:pStyle w:val="Absender"/>
        <w:rPr>
          <w:sz w:val="10"/>
          <w:szCs w:val="10"/>
        </w:rPr>
      </w:pPr>
    </w:p>
    <w:p w:rsidR="005C762E" w:rsidRPr="003223B6" w:rsidRDefault="005C762E" w:rsidP="005C762E">
      <w:pPr>
        <w:pStyle w:val="Absender"/>
        <w:pBdr>
          <w:top w:val="single" w:sz="8" w:space="1" w:color="auto"/>
        </w:pBd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457"/>
      </w:tblGrid>
      <w:tr w:rsidR="005C762E" w:rsidRPr="00FA386C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Datum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</w:t>
            </w:r>
          </w:p>
        </w:tc>
        <w:tc>
          <w:tcPr>
            <w:tcW w:w="645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Der Inhaber der elterlichen Gewalt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</w:t>
            </w:r>
          </w:p>
        </w:tc>
      </w:tr>
    </w:tbl>
    <w:p w:rsidR="005C762E" w:rsidRPr="003223B6" w:rsidRDefault="005C762E" w:rsidP="005C762E">
      <w:pPr>
        <w:pStyle w:val="Absender"/>
        <w:pBdr>
          <w:top w:val="single" w:sz="8" w:space="1" w:color="auto"/>
        </w:pBdr>
        <w:rPr>
          <w:sz w:val="10"/>
          <w:szCs w:val="10"/>
        </w:rPr>
      </w:pPr>
    </w:p>
    <w:p w:rsidR="005C762E" w:rsidRPr="003223B6" w:rsidRDefault="005C762E" w:rsidP="005C762E">
      <w:pPr>
        <w:pStyle w:val="Absender"/>
        <w:pBdr>
          <w:top w:val="single" w:sz="8" w:space="1" w:color="auto"/>
        </w:pBdr>
        <w:rPr>
          <w:sz w:val="10"/>
          <w:szCs w:val="10"/>
        </w:rPr>
      </w:pPr>
    </w:p>
    <w:p w:rsidR="005C762E" w:rsidRDefault="005C762E" w:rsidP="005C762E">
      <w:pPr>
        <w:pStyle w:val="Absender"/>
        <w:spacing w:after="120"/>
        <w:rPr>
          <w:b/>
          <w:sz w:val="22"/>
        </w:rPr>
      </w:pPr>
      <w:r w:rsidRPr="00FD06F1">
        <w:rPr>
          <w:b/>
          <w:sz w:val="22"/>
        </w:rPr>
        <w:t>Entscheid Schulleitung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693"/>
        <w:gridCol w:w="1985"/>
        <w:gridCol w:w="1779"/>
      </w:tblGrid>
      <w:tr w:rsidR="005C762E" w:rsidRPr="00FD06F1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Bewilligung der Dispens</w:t>
            </w:r>
            <w:r>
              <w:t>ation</w:t>
            </w:r>
          </w:p>
        </w:tc>
        <w:bookmarkStart w:id="1" w:name="_GoBack"/>
        <w:tc>
          <w:tcPr>
            <w:tcW w:w="2693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A54F91">
              <w:fldChar w:fldCharType="separate"/>
            </w:r>
            <w:r>
              <w:fldChar w:fldCharType="end"/>
            </w:r>
            <w:bookmarkEnd w:id="2"/>
            <w:bookmarkEnd w:id="1"/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instrText xml:space="preserve"> FORMCHECKBOX </w:instrText>
            </w:r>
            <w:r w:rsidR="00A54F91">
              <w:fldChar w:fldCharType="separate"/>
            </w:r>
            <w:r>
              <w:fldChar w:fldCharType="end"/>
            </w:r>
            <w:bookmarkEnd w:id="3"/>
            <w:r>
              <w:t xml:space="preserve">nein  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instrText xml:space="preserve"> FORMCHECKBOX </w:instrText>
            </w:r>
            <w:r w:rsidR="00A54F91">
              <w:fldChar w:fldCharType="separate"/>
            </w:r>
            <w:r>
              <w:fldChar w:fldCharType="end"/>
            </w:r>
            <w:bookmarkEnd w:id="4"/>
            <w:r>
              <w:t xml:space="preserve"> teilweise</w:t>
            </w:r>
          </w:p>
        </w:tc>
        <w:tc>
          <w:tcPr>
            <w:tcW w:w="1985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</w:p>
        </w:tc>
        <w:tc>
          <w:tcPr>
            <w:tcW w:w="1779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</w:p>
        </w:tc>
      </w:tr>
      <w:tr w:rsidR="005C762E" w:rsidRPr="00FD06F1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  <w:jc w:val="right"/>
            </w:pPr>
            <w:r>
              <w:t>wenn ja</w:t>
            </w:r>
          </w:p>
        </w:tc>
        <w:tc>
          <w:tcPr>
            <w:tcW w:w="2693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vom .........................................</w:t>
            </w:r>
          </w:p>
        </w:tc>
        <w:tc>
          <w:tcPr>
            <w:tcW w:w="1985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bis .............................</w:t>
            </w:r>
          </w:p>
        </w:tc>
        <w:tc>
          <w:tcPr>
            <w:tcW w:w="1779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180" w:after="60"/>
            </w:pPr>
            <w:r>
              <w:t>20...........................</w:t>
            </w:r>
          </w:p>
        </w:tc>
      </w:tr>
      <w:tr w:rsidR="005C762E" w:rsidRPr="00FD06F1" w:rsidTr="00A747E8">
        <w:tc>
          <w:tcPr>
            <w:tcW w:w="3227" w:type="dxa"/>
            <w:shd w:val="clear" w:color="auto" w:fill="auto"/>
          </w:tcPr>
          <w:p w:rsidR="005C762E" w:rsidRDefault="005C762E" w:rsidP="00A747E8">
            <w:pPr>
              <w:pStyle w:val="Absender"/>
              <w:spacing w:before="180" w:after="60"/>
              <w:jc w:val="right"/>
            </w:pPr>
            <w:r>
              <w:t>oder teilweise</w:t>
            </w:r>
          </w:p>
        </w:tc>
        <w:tc>
          <w:tcPr>
            <w:tcW w:w="2693" w:type="dxa"/>
            <w:shd w:val="clear" w:color="auto" w:fill="auto"/>
          </w:tcPr>
          <w:p w:rsidR="005C762E" w:rsidRDefault="005C762E" w:rsidP="00A747E8">
            <w:pPr>
              <w:pStyle w:val="Absender"/>
              <w:spacing w:before="180" w:after="60"/>
            </w:pPr>
            <w:r>
              <w:t>vom .........................................</w:t>
            </w:r>
          </w:p>
        </w:tc>
        <w:tc>
          <w:tcPr>
            <w:tcW w:w="1985" w:type="dxa"/>
            <w:shd w:val="clear" w:color="auto" w:fill="auto"/>
          </w:tcPr>
          <w:p w:rsidR="005C762E" w:rsidRDefault="005C762E" w:rsidP="00A747E8">
            <w:pPr>
              <w:pStyle w:val="Absender"/>
              <w:spacing w:before="180" w:after="60"/>
            </w:pPr>
            <w:r>
              <w:t>bis .............................</w:t>
            </w:r>
          </w:p>
        </w:tc>
        <w:tc>
          <w:tcPr>
            <w:tcW w:w="1779" w:type="dxa"/>
            <w:shd w:val="clear" w:color="auto" w:fill="auto"/>
          </w:tcPr>
          <w:p w:rsidR="005C762E" w:rsidRDefault="005C762E" w:rsidP="00A747E8">
            <w:pPr>
              <w:pStyle w:val="Absender"/>
              <w:spacing w:before="180" w:after="60"/>
            </w:pPr>
            <w:r>
              <w:t>20...........................</w:t>
            </w:r>
          </w:p>
        </w:tc>
      </w:tr>
    </w:tbl>
    <w:p w:rsidR="005C762E" w:rsidRPr="003223B6" w:rsidRDefault="005C762E" w:rsidP="005C762E">
      <w:pPr>
        <w:pStyle w:val="Absend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5C762E" w:rsidRPr="00FA386C" w:rsidTr="00A747E8"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62E" w:rsidRPr="00C00E32" w:rsidRDefault="005C762E" w:rsidP="00A747E8">
            <w:pPr>
              <w:pStyle w:val="Absender"/>
              <w:spacing w:before="60" w:after="60"/>
            </w:pPr>
            <w:r w:rsidRPr="00C00E32">
              <w:t>Bemerkungen</w:t>
            </w:r>
          </w:p>
          <w:p w:rsidR="005C762E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:rsidR="005C762E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:rsidR="005C762E" w:rsidRPr="00C00E32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C762E" w:rsidRPr="003223B6" w:rsidRDefault="005C762E" w:rsidP="005C762E">
      <w:pPr>
        <w:pStyle w:val="Absender"/>
        <w:rPr>
          <w:sz w:val="10"/>
          <w:szCs w:val="10"/>
        </w:rPr>
      </w:pPr>
    </w:p>
    <w:p w:rsidR="005C762E" w:rsidRPr="003223B6" w:rsidRDefault="005C762E" w:rsidP="005C762E">
      <w:pPr>
        <w:pStyle w:val="Absender"/>
        <w:pBdr>
          <w:top w:val="single" w:sz="8" w:space="1" w:color="auto"/>
        </w:pBdr>
        <w:rPr>
          <w:sz w:val="10"/>
          <w:szCs w:val="10"/>
        </w:rPr>
      </w:pPr>
    </w:p>
    <w:tbl>
      <w:tblPr>
        <w:tblW w:w="9684" w:type="dxa"/>
        <w:tblLook w:val="01E0" w:firstRow="1" w:lastRow="1" w:firstColumn="1" w:lastColumn="1" w:noHBand="0" w:noVBand="0"/>
      </w:tblPr>
      <w:tblGrid>
        <w:gridCol w:w="3227"/>
        <w:gridCol w:w="6457"/>
      </w:tblGrid>
      <w:tr w:rsidR="005C762E" w:rsidRPr="00C00E32" w:rsidTr="00A747E8">
        <w:tc>
          <w:tcPr>
            <w:tcW w:w="3227" w:type="dxa"/>
            <w:shd w:val="clear" w:color="auto" w:fill="auto"/>
          </w:tcPr>
          <w:p w:rsidR="005C762E" w:rsidRPr="00FD06F1" w:rsidRDefault="005C762E" w:rsidP="00A747E8">
            <w:pPr>
              <w:pStyle w:val="Absender"/>
              <w:spacing w:before="60" w:after="60"/>
            </w:pPr>
            <w:r w:rsidRPr="00FD06F1">
              <w:t>Datum</w:t>
            </w:r>
          </w:p>
          <w:p w:rsidR="005C762E" w:rsidRPr="00FD06F1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</w:t>
            </w:r>
          </w:p>
        </w:tc>
        <w:tc>
          <w:tcPr>
            <w:tcW w:w="6457" w:type="dxa"/>
            <w:shd w:val="clear" w:color="auto" w:fill="auto"/>
          </w:tcPr>
          <w:p w:rsidR="005C762E" w:rsidRDefault="005C762E" w:rsidP="00A747E8">
            <w:pPr>
              <w:pStyle w:val="Absender"/>
              <w:spacing w:before="60" w:after="60"/>
            </w:pPr>
            <w:r>
              <w:t>Für die Schulleitung</w:t>
            </w:r>
          </w:p>
          <w:p w:rsidR="005C762E" w:rsidRPr="00C00E32" w:rsidRDefault="005C762E" w:rsidP="00A747E8">
            <w:pPr>
              <w:pStyle w:val="Absender"/>
              <w:spacing w:before="180" w:after="60"/>
            </w:pPr>
            <w:r>
              <w:t>.............................................................................................................................</w:t>
            </w:r>
          </w:p>
        </w:tc>
      </w:tr>
    </w:tbl>
    <w:p w:rsidR="005C762E" w:rsidRPr="005C762E" w:rsidRDefault="005C762E" w:rsidP="00611A4E"/>
    <w:sectPr w:rsidR="005C762E" w:rsidRPr="005C762E" w:rsidSect="005C762E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2E" w:rsidRPr="005C762E" w:rsidRDefault="005C762E">
      <w:r w:rsidRPr="005C762E">
        <w:separator/>
      </w:r>
    </w:p>
  </w:endnote>
  <w:endnote w:type="continuationSeparator" w:id="0">
    <w:p w:rsidR="005C762E" w:rsidRPr="005C762E" w:rsidRDefault="005C762E">
      <w:r w:rsidRPr="005C76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5C762E" w:rsidRDefault="00A54F91">
    <w:pPr>
      <w:pStyle w:val="Fuzeile"/>
    </w:pPr>
    <w:sdt>
      <w:sdtPr>
        <w:tag w:val="Classification"/>
        <w:id w:val="19051965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E7272C" w:rsidRPr="005C762E">
          <w:rPr>
            <w:rStyle w:val="Platzhaltertext"/>
            <w:rFonts w:cstheme="minorHAnsi"/>
          </w:rPr>
          <w:t>​</w:t>
        </w:r>
      </w:sdtContent>
    </w:sdt>
    <w:r w:rsidR="00DB670D" w:rsidRPr="005C762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8DA5D5F" wp14:editId="4C3CF4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C762E" w:rsidRPr="005C762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C762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C762E" w:rsidRPr="005C762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C762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B670D" w:rsidRPr="005C762E">
      <w:tab/>
    </w:r>
    <w:sdt>
      <w:sdtPr>
        <w:tag w:val="DLaufnummer"/>
        <w:id w:val="1715698295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F54A48" w:rsidRPr="005C762E">
          <w:rPr>
            <w:rStyle w:val="Platzhaltertext"/>
            <w:rFonts w:cstheme="minorHAnsi"/>
          </w:rPr>
          <w:t>​</w:t>
        </w:r>
      </w:sdtContent>
    </w:sdt>
    <w:r w:rsidR="00DB670D" w:rsidRPr="005C762E">
      <w:tab/>
    </w:r>
    <w:r w:rsidR="00DB670D" w:rsidRPr="005C762E">
      <w:tab/>
    </w:r>
    <w:r w:rsidR="005942A3" w:rsidRPr="005C762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C762E" w:rsidRPr="005C762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C762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C762E" w:rsidRPr="005C762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C762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5C762E" w:rsidRDefault="00A54F91" w:rsidP="0042069B">
    <w:pPr>
      <w:pStyle w:val="Vorlagenbezeichnung"/>
    </w:pPr>
    <w:sdt>
      <w:sdtPr>
        <w:tag w:val="Classification"/>
        <w:id w:val="-1036200309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42069B" w:rsidRPr="005C762E">
          <w:rPr>
            <w:rStyle w:val="Platzhaltertext"/>
          </w:rPr>
          <w:t xml:space="preserve"> </w:t>
        </w:r>
      </w:sdtContent>
    </w:sdt>
    <w:r w:rsidR="0042069B" w:rsidRPr="005C762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56AB452" wp14:editId="699458D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69B" w:rsidRPr="005C6148" w:rsidRDefault="0042069B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54F91" w:rsidRPr="00A54F9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54F9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AB45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HIPUvn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42069B" w:rsidRPr="005C6148" w:rsidRDefault="0042069B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54F91" w:rsidRPr="00A54F9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54F9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2069B" w:rsidRPr="005C762E">
      <w:tab/>
    </w:r>
    <w:r w:rsidR="0042069B" w:rsidRPr="005C762E">
      <w:tab/>
    </w:r>
    <w:r w:rsidR="0042069B" w:rsidRPr="005C762E">
      <w:tab/>
    </w:r>
    <w:bookmarkStart w:id="0" w:name="Vorlagenbezeichnung"/>
    <w:r w:rsidR="0042069B" w:rsidRPr="005C762E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2E" w:rsidRPr="005C762E" w:rsidRDefault="005C762E">
      <w:r w:rsidRPr="005C762E">
        <w:separator/>
      </w:r>
    </w:p>
  </w:footnote>
  <w:footnote w:type="continuationSeparator" w:id="0">
    <w:p w:rsidR="005C762E" w:rsidRPr="005C762E" w:rsidRDefault="005C762E">
      <w:r w:rsidRPr="005C76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5C762E" w:rsidRDefault="002E4A58" w:rsidP="00F64BCA">
    <w:r w:rsidRPr="005C762E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5C762E" w:rsidRDefault="005C762E" w:rsidP="005C762E">
    <w:pPr>
      <w:pStyle w:val="Kopfzeile"/>
    </w:pPr>
    <w:r w:rsidRPr="005C762E"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7cfAbx4o5KrpX131RoeJ+hVhbVBfjv8U3hVJ1FYvzL86AjrusdtSZE4OPzT0AFwvPcgv1CP05AQcr2s+Aduxg==" w:salt="tNKQXemEfSxuWL2kYPnjsQ=="/>
  <w:defaultTabStop w:val="851"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52143104122&quot; PrimaryUID=&quot;ClientSuite&quot;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80714212273705547&quot; EntryUID=&quot;&quot; UserInformation=&quot;Data from SAP&quot; Interface=&quot;-1&quot;&gt;&lt;Field Name=&quot;UID&quot; Value=&quot;202004071000374018772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&gt;&lt;Field Name=&quot;IDName&quot; Value=&quot;(Leer)&quot;/&gt;&lt;Field Name=&quot;SelectedUID&quot; Value=&quot;2019120516582724535457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4071000374018772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C762E"/>
    <w:rsid w:val="00000C1D"/>
    <w:rsid w:val="00001886"/>
    <w:rsid w:val="00002B8D"/>
    <w:rsid w:val="00007904"/>
    <w:rsid w:val="000139BD"/>
    <w:rsid w:val="0002542A"/>
    <w:rsid w:val="00025E24"/>
    <w:rsid w:val="000260A8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5B76"/>
    <w:rsid w:val="0056693A"/>
    <w:rsid w:val="00582C58"/>
    <w:rsid w:val="00585731"/>
    <w:rsid w:val="00586E75"/>
    <w:rsid w:val="00590C63"/>
    <w:rsid w:val="005942A3"/>
    <w:rsid w:val="005A01A4"/>
    <w:rsid w:val="005B0ADF"/>
    <w:rsid w:val="005C1B96"/>
    <w:rsid w:val="005C762E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4472"/>
    <w:rsid w:val="007C6AB3"/>
    <w:rsid w:val="007C7082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45CAA"/>
    <w:rsid w:val="00A54BCA"/>
    <w:rsid w:val="00A54F91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670D"/>
    <w:rsid w:val="00DB693C"/>
    <w:rsid w:val="00DC3B6F"/>
    <w:rsid w:val="00DD2B10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66D1"/>
    <w:rsid w:val="00EB1826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4A48"/>
    <w:rsid w:val="00F555B6"/>
    <w:rsid w:val="00F62297"/>
    <w:rsid w:val="00F625DC"/>
    <w:rsid w:val="00F64BCA"/>
    <w:rsid w:val="00F64E8D"/>
    <w:rsid w:val="00F70431"/>
    <w:rsid w:val="00F71D64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634E3E4-3BF3-48F0-84E8-6D342DFC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tab>	</tab>
  <Page>Seiten</Page>
  <Classification/>
  <TOC>Inhaltsverzeichnis</TOC>
  <DLaufnummer/>
</officeatwork>
</file>

<file path=customXml/item4.xml><?xml version="1.0" encoding="utf-8"?>
<officeatwork xmlns="http://schemas.officeatwork.com/MasterProperties">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86D6584-9D17-4836-A428-6965D995DF5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35D5520-430D-49F9-BB53-E08E52698B6F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C58B3C25-8BE5-4BD4-9850-264F0EA1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483367C4.dotm</Template>
  <TotalTime>0</TotalTime>
  <Pages>1</Pages>
  <Words>463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ERZ-AKVB-SAD</cp:lastModifiedBy>
  <cp:revision>3</cp:revision>
  <cp:lastPrinted>2007-07-31T16:59:00Z</cp:lastPrinted>
  <dcterms:created xsi:type="dcterms:W3CDTF">2020-04-07T08:00:00Z</dcterms:created>
  <dcterms:modified xsi:type="dcterms:W3CDTF">2020-04-07T08:40:00Z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